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86365</w:t>
      </w:r>
      <w:r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полностью раскаялся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264308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86365266 от 22.11.2023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на срок 10 /десять/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02 июля 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44564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CF7C-3179-4168-A889-26447886354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